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805" w:rsidRPr="00562FBF" w:rsidRDefault="0087197B" w:rsidP="00C413CE">
      <w:pPr>
        <w:jc w:val="center"/>
        <w:rPr>
          <w:sz w:val="28"/>
          <w:szCs w:val="28"/>
        </w:rPr>
      </w:pPr>
      <w:bookmarkStart w:id="0" w:name="_GoBack"/>
      <w:bookmarkEnd w:id="0"/>
      <w:r w:rsidRPr="00562FBF">
        <w:rPr>
          <w:sz w:val="28"/>
          <w:szCs w:val="28"/>
        </w:rPr>
        <w:t xml:space="preserve">PROTOCOLO DE ACTUACIÓN EN CASO DE SITUACIONES COMPLEJAS O CRÍTICAS CON </w:t>
      </w:r>
      <w:r>
        <w:rPr>
          <w:sz w:val="28"/>
          <w:szCs w:val="28"/>
        </w:rPr>
        <w:t>PACIENTES</w:t>
      </w:r>
      <w:r w:rsidRPr="00562FBF">
        <w:rPr>
          <w:sz w:val="28"/>
          <w:szCs w:val="28"/>
        </w:rPr>
        <w:t xml:space="preserve"> O CLIENTES</w:t>
      </w:r>
    </w:p>
    <w:p w:rsidR="00987805" w:rsidRPr="00562FBF" w:rsidRDefault="00420AD6" w:rsidP="00C413CE">
      <w:pPr>
        <w:jc w:val="both"/>
        <w:rPr>
          <w:b/>
          <w:sz w:val="28"/>
          <w:szCs w:val="28"/>
        </w:rPr>
      </w:pPr>
      <w:r w:rsidRPr="00562FBF">
        <w:rPr>
          <w:b/>
          <w:sz w:val="28"/>
          <w:szCs w:val="28"/>
        </w:rPr>
        <w:t>OBJETIVO</w:t>
      </w:r>
    </w:p>
    <w:p w:rsidR="00DA140E" w:rsidRPr="00562FBF" w:rsidRDefault="00DA140E" w:rsidP="00C413CE">
      <w:pPr>
        <w:jc w:val="both"/>
        <w:rPr>
          <w:sz w:val="28"/>
          <w:szCs w:val="28"/>
        </w:rPr>
      </w:pPr>
      <w:r w:rsidRPr="00562FBF">
        <w:rPr>
          <w:sz w:val="28"/>
          <w:szCs w:val="28"/>
        </w:rPr>
        <w:t>Disponer de un protocolo de actuación en caso de que el</w:t>
      </w:r>
      <w:r w:rsidR="000261DE" w:rsidRPr="00562FBF">
        <w:rPr>
          <w:sz w:val="28"/>
          <w:szCs w:val="28"/>
        </w:rPr>
        <w:t xml:space="preserve"> </w:t>
      </w:r>
      <w:r w:rsidR="00DB0D1F" w:rsidRPr="00562FBF">
        <w:rPr>
          <w:sz w:val="28"/>
          <w:szCs w:val="28"/>
        </w:rPr>
        <w:t>colaborador</w:t>
      </w:r>
      <w:r w:rsidR="000261DE" w:rsidRPr="00562FBF">
        <w:rPr>
          <w:sz w:val="28"/>
          <w:szCs w:val="28"/>
        </w:rPr>
        <w:t xml:space="preserve"> o la colaboradora </w:t>
      </w:r>
      <w:r w:rsidRPr="00562FBF">
        <w:rPr>
          <w:sz w:val="28"/>
          <w:szCs w:val="28"/>
        </w:rPr>
        <w:t xml:space="preserve">se enfrente a una situación compleja o críticas con </w:t>
      </w:r>
      <w:r w:rsidR="00EF34BA" w:rsidRPr="00562FBF">
        <w:rPr>
          <w:sz w:val="28"/>
          <w:szCs w:val="28"/>
        </w:rPr>
        <w:t>pacientes</w:t>
      </w:r>
      <w:r w:rsidRPr="00562FBF">
        <w:rPr>
          <w:sz w:val="28"/>
          <w:szCs w:val="28"/>
        </w:rPr>
        <w:t xml:space="preserve"> o </w:t>
      </w:r>
      <w:r w:rsidR="00DB0D1F" w:rsidRPr="00562FBF">
        <w:rPr>
          <w:sz w:val="28"/>
          <w:szCs w:val="28"/>
        </w:rPr>
        <w:t>clientes</w:t>
      </w:r>
      <w:r w:rsidR="00C413CE" w:rsidRPr="00562FBF">
        <w:rPr>
          <w:sz w:val="28"/>
          <w:szCs w:val="28"/>
        </w:rPr>
        <w:t xml:space="preserve"> y f</w:t>
      </w:r>
      <w:r w:rsidRPr="00562FBF">
        <w:rPr>
          <w:sz w:val="28"/>
          <w:szCs w:val="28"/>
        </w:rPr>
        <w:t xml:space="preserve">acilitar el apoyo al </w:t>
      </w:r>
      <w:r w:rsidR="00EF34BA" w:rsidRPr="00562FBF">
        <w:rPr>
          <w:sz w:val="28"/>
          <w:szCs w:val="28"/>
        </w:rPr>
        <w:t xml:space="preserve">colaborador o </w:t>
      </w:r>
      <w:r w:rsidR="00DB0D1F" w:rsidRPr="00562FBF">
        <w:rPr>
          <w:sz w:val="28"/>
          <w:szCs w:val="28"/>
        </w:rPr>
        <w:t>colaboradora,</w:t>
      </w:r>
      <w:r w:rsidRPr="00562FBF">
        <w:rPr>
          <w:sz w:val="28"/>
          <w:szCs w:val="28"/>
        </w:rPr>
        <w:t xml:space="preserve"> por parte de la jefatura y la </w:t>
      </w:r>
      <w:r w:rsidR="00EF34BA" w:rsidRPr="00562FBF">
        <w:rPr>
          <w:sz w:val="28"/>
          <w:szCs w:val="28"/>
        </w:rPr>
        <w:t>Institución</w:t>
      </w:r>
      <w:r w:rsidRPr="00562FBF">
        <w:rPr>
          <w:sz w:val="28"/>
          <w:szCs w:val="28"/>
        </w:rPr>
        <w:t>.</w:t>
      </w:r>
    </w:p>
    <w:p w:rsidR="00987805" w:rsidRPr="00562FBF" w:rsidRDefault="00420AD6" w:rsidP="00C413CE">
      <w:pPr>
        <w:jc w:val="both"/>
        <w:rPr>
          <w:b/>
          <w:sz w:val="28"/>
          <w:szCs w:val="28"/>
        </w:rPr>
      </w:pPr>
      <w:r w:rsidRPr="00562FBF">
        <w:rPr>
          <w:b/>
          <w:sz w:val="28"/>
          <w:szCs w:val="28"/>
        </w:rPr>
        <w:t>ALCANCE</w:t>
      </w:r>
    </w:p>
    <w:p w:rsidR="00EF34BA" w:rsidRPr="00562FBF" w:rsidRDefault="00DB0D1F" w:rsidP="00C413CE">
      <w:pPr>
        <w:jc w:val="both"/>
        <w:rPr>
          <w:sz w:val="28"/>
          <w:szCs w:val="28"/>
        </w:rPr>
      </w:pPr>
      <w:r w:rsidRPr="00562FBF">
        <w:rPr>
          <w:sz w:val="28"/>
          <w:szCs w:val="28"/>
        </w:rPr>
        <w:t>Este protocolo aplica a todos los</w:t>
      </w:r>
      <w:r w:rsidR="00EF34BA" w:rsidRPr="00562FBF">
        <w:rPr>
          <w:sz w:val="28"/>
          <w:szCs w:val="28"/>
        </w:rPr>
        <w:t xml:space="preserve"> colaboradores y colaboradoras que</w:t>
      </w:r>
      <w:r w:rsidRPr="00562FBF">
        <w:rPr>
          <w:sz w:val="28"/>
          <w:szCs w:val="28"/>
        </w:rPr>
        <w:t xml:space="preserve"> interactúan con </w:t>
      </w:r>
      <w:r w:rsidR="00EF34BA" w:rsidRPr="00562FBF">
        <w:rPr>
          <w:sz w:val="28"/>
          <w:szCs w:val="28"/>
        </w:rPr>
        <w:t>pacientes</w:t>
      </w:r>
      <w:r w:rsidRPr="00562FBF">
        <w:rPr>
          <w:sz w:val="28"/>
          <w:szCs w:val="28"/>
        </w:rPr>
        <w:t xml:space="preserve"> o </w:t>
      </w:r>
      <w:r w:rsidR="00EF34BA" w:rsidRPr="00562FBF">
        <w:rPr>
          <w:sz w:val="28"/>
          <w:szCs w:val="28"/>
        </w:rPr>
        <w:t>clientes.</w:t>
      </w:r>
    </w:p>
    <w:p w:rsidR="006B797A" w:rsidRPr="00562FBF" w:rsidRDefault="006B797A" w:rsidP="00C413CE">
      <w:pPr>
        <w:jc w:val="both"/>
        <w:rPr>
          <w:b/>
          <w:sz w:val="28"/>
          <w:szCs w:val="28"/>
        </w:rPr>
      </w:pPr>
      <w:r w:rsidRPr="00562FBF">
        <w:rPr>
          <w:b/>
          <w:sz w:val="28"/>
          <w:szCs w:val="28"/>
        </w:rPr>
        <w:t>RESPONSABILIDADES</w:t>
      </w:r>
    </w:p>
    <w:p w:rsidR="006B797A" w:rsidRPr="00562FBF" w:rsidRDefault="006B797A" w:rsidP="00C413CE">
      <w:pPr>
        <w:jc w:val="both"/>
        <w:rPr>
          <w:sz w:val="28"/>
          <w:szCs w:val="28"/>
        </w:rPr>
      </w:pPr>
      <w:r w:rsidRPr="00562FBF">
        <w:rPr>
          <w:b/>
          <w:sz w:val="28"/>
          <w:szCs w:val="28"/>
        </w:rPr>
        <w:t>Colaborador o colaboradora:</w:t>
      </w:r>
      <w:r w:rsidRPr="00562FBF">
        <w:rPr>
          <w:sz w:val="28"/>
          <w:szCs w:val="28"/>
        </w:rPr>
        <w:t xml:space="preserve"> Informar de inmediato cualquier situación compleja o crítica y seguir los procedimientos establecidos.</w:t>
      </w:r>
    </w:p>
    <w:p w:rsidR="006B797A" w:rsidRPr="00562FBF" w:rsidRDefault="006B797A" w:rsidP="00C413CE">
      <w:pPr>
        <w:jc w:val="both"/>
        <w:rPr>
          <w:sz w:val="28"/>
          <w:szCs w:val="28"/>
        </w:rPr>
      </w:pPr>
      <w:r w:rsidRPr="00562FBF">
        <w:rPr>
          <w:sz w:val="28"/>
          <w:szCs w:val="28"/>
        </w:rPr>
        <w:br/>
      </w:r>
      <w:r w:rsidRPr="00562FBF">
        <w:rPr>
          <w:b/>
          <w:sz w:val="28"/>
          <w:szCs w:val="28"/>
        </w:rPr>
        <w:t>Jefatura</w:t>
      </w:r>
      <w:r w:rsidRPr="00562FBF">
        <w:rPr>
          <w:sz w:val="28"/>
          <w:szCs w:val="28"/>
        </w:rPr>
        <w:t>: Evaluar, responder y proporcionar apoyo continuo al colaborador o colaboradora.</w:t>
      </w:r>
    </w:p>
    <w:p w:rsidR="00987805" w:rsidRPr="00562FBF" w:rsidRDefault="00420AD6" w:rsidP="00C413CE">
      <w:pPr>
        <w:jc w:val="both"/>
        <w:rPr>
          <w:b/>
          <w:sz w:val="28"/>
          <w:szCs w:val="28"/>
        </w:rPr>
      </w:pPr>
      <w:r w:rsidRPr="00562FBF">
        <w:rPr>
          <w:b/>
          <w:sz w:val="28"/>
          <w:szCs w:val="28"/>
        </w:rPr>
        <w:t>DEFINICION</w:t>
      </w:r>
    </w:p>
    <w:p w:rsidR="00EF34BA" w:rsidRPr="00562FBF" w:rsidRDefault="00DB0D1F" w:rsidP="00C413CE">
      <w:pPr>
        <w:jc w:val="both"/>
        <w:rPr>
          <w:sz w:val="28"/>
          <w:szCs w:val="28"/>
        </w:rPr>
      </w:pPr>
      <w:r w:rsidRPr="00562FBF">
        <w:rPr>
          <w:b/>
          <w:sz w:val="28"/>
          <w:szCs w:val="28"/>
        </w:rPr>
        <w:t>Situación Compleja o Crítica:</w:t>
      </w:r>
      <w:r w:rsidRPr="00562FBF">
        <w:rPr>
          <w:sz w:val="28"/>
          <w:szCs w:val="28"/>
        </w:rPr>
        <w:t xml:space="preserve"> Cualquier interacción con </w:t>
      </w:r>
      <w:r w:rsidR="0090628A" w:rsidRPr="00562FBF">
        <w:rPr>
          <w:sz w:val="28"/>
          <w:szCs w:val="28"/>
        </w:rPr>
        <w:t>pacientes</w:t>
      </w:r>
      <w:r w:rsidRPr="00562FBF">
        <w:rPr>
          <w:sz w:val="28"/>
          <w:szCs w:val="28"/>
        </w:rPr>
        <w:t xml:space="preserve"> o clientes que implique agresión verbal, amenazas, comportamientos intimidatorios, o cualquier otra conducta que ponga en riesgo la integridad física o psicológica del </w:t>
      </w:r>
      <w:r w:rsidR="00420AD6" w:rsidRPr="00562FBF">
        <w:rPr>
          <w:sz w:val="28"/>
          <w:szCs w:val="28"/>
        </w:rPr>
        <w:t>colaborador o colaboradora</w:t>
      </w:r>
      <w:r w:rsidRPr="00562FBF">
        <w:rPr>
          <w:sz w:val="28"/>
          <w:szCs w:val="28"/>
        </w:rPr>
        <w:t>.</w:t>
      </w:r>
    </w:p>
    <w:p w:rsidR="00987805" w:rsidRPr="00562FBF" w:rsidRDefault="00420AD6" w:rsidP="00C413CE">
      <w:pPr>
        <w:jc w:val="both"/>
        <w:rPr>
          <w:b/>
          <w:sz w:val="28"/>
          <w:szCs w:val="28"/>
        </w:rPr>
      </w:pPr>
      <w:r w:rsidRPr="00562FBF">
        <w:rPr>
          <w:b/>
          <w:sz w:val="28"/>
          <w:szCs w:val="28"/>
        </w:rPr>
        <w:t>PROCEDIMIENTO</w:t>
      </w:r>
    </w:p>
    <w:p w:rsidR="00987805" w:rsidRPr="00562FBF" w:rsidRDefault="00C413CE" w:rsidP="00C413CE">
      <w:pPr>
        <w:jc w:val="both"/>
        <w:rPr>
          <w:b/>
          <w:sz w:val="28"/>
          <w:szCs w:val="28"/>
        </w:rPr>
      </w:pPr>
      <w:r w:rsidRPr="00562FBF">
        <w:rPr>
          <w:b/>
          <w:sz w:val="28"/>
          <w:szCs w:val="28"/>
        </w:rPr>
        <w:t>Identificación y comunicación</w:t>
      </w:r>
    </w:p>
    <w:p w:rsidR="00774890" w:rsidRPr="00562FBF" w:rsidRDefault="00DB0D1F" w:rsidP="00774890">
      <w:pPr>
        <w:pStyle w:val="Prrafodelista"/>
        <w:numPr>
          <w:ilvl w:val="0"/>
          <w:numId w:val="14"/>
        </w:numPr>
        <w:rPr>
          <w:sz w:val="28"/>
          <w:szCs w:val="28"/>
        </w:rPr>
      </w:pPr>
      <w:r w:rsidRPr="00562FBF">
        <w:rPr>
          <w:b/>
          <w:sz w:val="28"/>
          <w:szCs w:val="28"/>
        </w:rPr>
        <w:t>Detección:</w:t>
      </w:r>
      <w:r w:rsidRPr="00562FBF">
        <w:rPr>
          <w:sz w:val="28"/>
          <w:szCs w:val="28"/>
        </w:rPr>
        <w:t xml:space="preserve"> El </w:t>
      </w:r>
      <w:r w:rsidR="00420AD6" w:rsidRPr="00562FBF">
        <w:rPr>
          <w:sz w:val="28"/>
          <w:szCs w:val="28"/>
        </w:rPr>
        <w:t>colaborador o colaboradora</w:t>
      </w:r>
      <w:r w:rsidRPr="00562FBF">
        <w:rPr>
          <w:sz w:val="28"/>
          <w:szCs w:val="28"/>
        </w:rPr>
        <w:t xml:space="preserve"> debe identificar y reconocer la situación compleja o crítica.</w:t>
      </w:r>
      <w:r w:rsidR="00774890" w:rsidRPr="00562FBF">
        <w:rPr>
          <w:sz w:val="28"/>
          <w:szCs w:val="28"/>
        </w:rPr>
        <w:t xml:space="preserve"> </w:t>
      </w:r>
    </w:p>
    <w:p w:rsidR="00987805" w:rsidRPr="00562FBF" w:rsidRDefault="00DB0D1F" w:rsidP="00C413CE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 w:rsidRPr="00562FBF">
        <w:rPr>
          <w:b/>
          <w:sz w:val="28"/>
          <w:szCs w:val="28"/>
        </w:rPr>
        <w:t>Comunicación Inmediata:</w:t>
      </w:r>
      <w:r w:rsidRPr="00562FBF">
        <w:rPr>
          <w:sz w:val="28"/>
          <w:szCs w:val="28"/>
        </w:rPr>
        <w:t xml:space="preserve"> El </w:t>
      </w:r>
      <w:r w:rsidR="00420AD6" w:rsidRPr="00562FBF">
        <w:rPr>
          <w:sz w:val="28"/>
          <w:szCs w:val="28"/>
        </w:rPr>
        <w:t xml:space="preserve">colaborador o colaboradora </w:t>
      </w:r>
      <w:r w:rsidRPr="00562FBF">
        <w:rPr>
          <w:sz w:val="28"/>
          <w:szCs w:val="28"/>
        </w:rPr>
        <w:t xml:space="preserve">debe informar de inmediato a su supervisor directo o a la jefatura sobre la situación. Esto puede hacerse verbalmente o a través de los </w:t>
      </w:r>
      <w:r w:rsidRPr="00562FBF">
        <w:rPr>
          <w:sz w:val="28"/>
          <w:szCs w:val="28"/>
        </w:rPr>
        <w:lastRenderedPageBreak/>
        <w:t>canales de comunicación establecidos (teléfono, correo electrónico, sistema de reporte interno).</w:t>
      </w:r>
      <w:r w:rsidR="00774890" w:rsidRPr="00562FBF">
        <w:t xml:space="preserve"> </w:t>
      </w:r>
      <w:r w:rsidR="00774890" w:rsidRPr="00562FBF">
        <w:rPr>
          <w:sz w:val="28"/>
          <w:szCs w:val="28"/>
        </w:rPr>
        <w:t xml:space="preserve">Tener en cuenta que el que reporta la situación </w:t>
      </w:r>
      <w:r w:rsidR="00F0640E" w:rsidRPr="00562FBF">
        <w:rPr>
          <w:sz w:val="28"/>
          <w:szCs w:val="28"/>
        </w:rPr>
        <w:t>crítica</w:t>
      </w:r>
      <w:r w:rsidR="00774890" w:rsidRPr="00562FBF">
        <w:rPr>
          <w:sz w:val="28"/>
          <w:szCs w:val="28"/>
        </w:rPr>
        <w:t xml:space="preserve"> o compleja puede ser el propio afectado o un tercero sin importar el área de trabajo.</w:t>
      </w:r>
    </w:p>
    <w:p w:rsidR="00420AD6" w:rsidRPr="00562FBF" w:rsidRDefault="00DB0D1F" w:rsidP="00C413CE">
      <w:pPr>
        <w:jc w:val="both"/>
        <w:rPr>
          <w:b/>
          <w:sz w:val="28"/>
          <w:szCs w:val="28"/>
        </w:rPr>
      </w:pPr>
      <w:r w:rsidRPr="00562FBF">
        <w:rPr>
          <w:b/>
          <w:sz w:val="28"/>
          <w:szCs w:val="28"/>
        </w:rPr>
        <w:t>Evaluación de la Situación</w:t>
      </w:r>
      <w:r w:rsidRPr="00562FBF">
        <w:rPr>
          <w:sz w:val="28"/>
          <w:szCs w:val="28"/>
        </w:rPr>
        <w:t>: La jefatura debe evaluar la gravedad de la situación y determinar las acciones inmediatas necesarias para proteger al</w:t>
      </w:r>
      <w:r w:rsidR="00420AD6" w:rsidRPr="00562FBF">
        <w:rPr>
          <w:sz w:val="28"/>
          <w:szCs w:val="28"/>
        </w:rPr>
        <w:t xml:space="preserve"> colaborador o colaboradora.</w:t>
      </w:r>
    </w:p>
    <w:p w:rsidR="00420AD6" w:rsidRPr="00562FBF" w:rsidRDefault="00DB0D1F" w:rsidP="00C413CE">
      <w:pPr>
        <w:jc w:val="both"/>
        <w:rPr>
          <w:sz w:val="28"/>
          <w:szCs w:val="28"/>
        </w:rPr>
      </w:pPr>
      <w:r w:rsidRPr="00562FBF">
        <w:rPr>
          <w:b/>
          <w:sz w:val="28"/>
          <w:szCs w:val="28"/>
        </w:rPr>
        <w:t>Medidas Inmediatas</w:t>
      </w:r>
      <w:r w:rsidRPr="00562FBF">
        <w:rPr>
          <w:sz w:val="28"/>
          <w:szCs w:val="28"/>
        </w:rPr>
        <w:t xml:space="preserve">: Dependiendo de la evaluación, </w:t>
      </w:r>
      <w:r w:rsidR="00C413CE" w:rsidRPr="00562FBF">
        <w:rPr>
          <w:sz w:val="28"/>
          <w:szCs w:val="28"/>
        </w:rPr>
        <w:t>la jefatura</w:t>
      </w:r>
      <w:r w:rsidRPr="00562FBF">
        <w:rPr>
          <w:sz w:val="28"/>
          <w:szCs w:val="28"/>
        </w:rPr>
        <w:t xml:space="preserve"> puede tomar las siguientes medidas:</w:t>
      </w:r>
      <w:r w:rsidRPr="00562FBF">
        <w:rPr>
          <w:sz w:val="28"/>
          <w:szCs w:val="28"/>
        </w:rPr>
        <w:br/>
        <w:t xml:space="preserve"> </w:t>
      </w:r>
    </w:p>
    <w:p w:rsidR="004B738C" w:rsidRPr="00562FBF" w:rsidRDefault="004B738C" w:rsidP="00C413CE">
      <w:pPr>
        <w:pStyle w:val="Prrafodelista"/>
        <w:numPr>
          <w:ilvl w:val="0"/>
          <w:numId w:val="12"/>
        </w:numPr>
        <w:jc w:val="both"/>
        <w:rPr>
          <w:sz w:val="28"/>
          <w:szCs w:val="28"/>
        </w:rPr>
      </w:pPr>
      <w:r w:rsidRPr="00562FBF">
        <w:rPr>
          <w:b/>
          <w:sz w:val="28"/>
          <w:szCs w:val="28"/>
        </w:rPr>
        <w:t>Dialogar</w:t>
      </w:r>
      <w:r w:rsidRPr="00562FBF">
        <w:rPr>
          <w:sz w:val="28"/>
          <w:szCs w:val="28"/>
        </w:rPr>
        <w:t xml:space="preserve"> con el paciente o cliente para comprender la situación, y revisar alternativas de continuidad de atención</w:t>
      </w:r>
      <w:r w:rsidR="0090628A" w:rsidRPr="00562FBF">
        <w:rPr>
          <w:sz w:val="28"/>
          <w:szCs w:val="28"/>
        </w:rPr>
        <w:t>.</w:t>
      </w:r>
    </w:p>
    <w:p w:rsidR="00420AD6" w:rsidRPr="00562FBF" w:rsidRDefault="00DB0D1F" w:rsidP="00C413CE">
      <w:pPr>
        <w:pStyle w:val="Prrafodelista"/>
        <w:numPr>
          <w:ilvl w:val="0"/>
          <w:numId w:val="12"/>
        </w:numPr>
        <w:jc w:val="both"/>
        <w:rPr>
          <w:sz w:val="28"/>
          <w:szCs w:val="28"/>
        </w:rPr>
      </w:pPr>
      <w:r w:rsidRPr="00562FBF">
        <w:rPr>
          <w:b/>
          <w:sz w:val="28"/>
          <w:szCs w:val="28"/>
        </w:rPr>
        <w:t>Separación</w:t>
      </w:r>
      <w:r w:rsidRPr="00562FBF">
        <w:rPr>
          <w:sz w:val="28"/>
          <w:szCs w:val="28"/>
        </w:rPr>
        <w:t xml:space="preserve"> física del trabajador y el </w:t>
      </w:r>
      <w:r w:rsidR="00420AD6" w:rsidRPr="00562FBF">
        <w:rPr>
          <w:sz w:val="28"/>
          <w:szCs w:val="28"/>
        </w:rPr>
        <w:t>paciente</w:t>
      </w:r>
      <w:r w:rsidRPr="00562FBF">
        <w:rPr>
          <w:sz w:val="28"/>
          <w:szCs w:val="28"/>
        </w:rPr>
        <w:t xml:space="preserve"> o cliente.</w:t>
      </w:r>
    </w:p>
    <w:p w:rsidR="009D38CC" w:rsidRPr="00562FBF" w:rsidRDefault="009D38CC" w:rsidP="00C413CE">
      <w:pPr>
        <w:pStyle w:val="Prrafodelista"/>
        <w:numPr>
          <w:ilvl w:val="0"/>
          <w:numId w:val="12"/>
        </w:numPr>
        <w:jc w:val="both"/>
        <w:rPr>
          <w:sz w:val="28"/>
          <w:szCs w:val="28"/>
        </w:rPr>
      </w:pPr>
      <w:r w:rsidRPr="00562FBF">
        <w:rPr>
          <w:b/>
          <w:sz w:val="28"/>
          <w:szCs w:val="28"/>
        </w:rPr>
        <w:t>Derivar</w:t>
      </w:r>
      <w:r w:rsidRPr="00562FBF">
        <w:rPr>
          <w:sz w:val="28"/>
          <w:szCs w:val="28"/>
        </w:rPr>
        <w:t xml:space="preserve"> al paciente o cliente con otro colega supervisando que la atención se realice de forma fluida, para que el tiempo de atención sea el </w:t>
      </w:r>
      <w:r w:rsidR="00DB0D1F" w:rsidRPr="00562FBF">
        <w:rPr>
          <w:sz w:val="28"/>
          <w:szCs w:val="28"/>
        </w:rPr>
        <w:t>estrictamente</w:t>
      </w:r>
      <w:r w:rsidRPr="00562FBF">
        <w:rPr>
          <w:sz w:val="28"/>
          <w:szCs w:val="28"/>
        </w:rPr>
        <w:t xml:space="preserve"> necesario, sin dilatarlo en exceso.</w:t>
      </w:r>
    </w:p>
    <w:p w:rsidR="004B738C" w:rsidRPr="00562FBF" w:rsidRDefault="004B738C" w:rsidP="00C413CE">
      <w:pPr>
        <w:pStyle w:val="Prrafodelista"/>
        <w:numPr>
          <w:ilvl w:val="0"/>
          <w:numId w:val="12"/>
        </w:numPr>
        <w:jc w:val="both"/>
        <w:rPr>
          <w:sz w:val="28"/>
          <w:szCs w:val="28"/>
        </w:rPr>
      </w:pPr>
      <w:r w:rsidRPr="00562FBF">
        <w:rPr>
          <w:b/>
          <w:sz w:val="28"/>
          <w:szCs w:val="28"/>
        </w:rPr>
        <w:t>Continuar</w:t>
      </w:r>
      <w:r w:rsidR="00C413CE" w:rsidRPr="00562FBF">
        <w:rPr>
          <w:b/>
          <w:sz w:val="28"/>
          <w:szCs w:val="28"/>
        </w:rPr>
        <w:t xml:space="preserve"> y finalizar</w:t>
      </w:r>
      <w:r w:rsidRPr="00562FBF">
        <w:rPr>
          <w:sz w:val="28"/>
          <w:szCs w:val="28"/>
        </w:rPr>
        <w:t xml:space="preserve"> la atención </w:t>
      </w:r>
      <w:r w:rsidR="00C413CE" w:rsidRPr="00562FBF">
        <w:rPr>
          <w:sz w:val="28"/>
          <w:szCs w:val="28"/>
        </w:rPr>
        <w:t>é</w:t>
      </w:r>
      <w:r w:rsidRPr="00562FBF">
        <w:rPr>
          <w:sz w:val="28"/>
          <w:szCs w:val="28"/>
        </w:rPr>
        <w:t>l mismo.</w:t>
      </w:r>
    </w:p>
    <w:p w:rsidR="004B738C" w:rsidRPr="00562FBF" w:rsidRDefault="00C413CE" w:rsidP="00C413CE">
      <w:pPr>
        <w:pStyle w:val="Prrafodelista"/>
        <w:numPr>
          <w:ilvl w:val="0"/>
          <w:numId w:val="12"/>
        </w:numPr>
        <w:jc w:val="both"/>
        <w:rPr>
          <w:sz w:val="28"/>
          <w:szCs w:val="28"/>
        </w:rPr>
      </w:pPr>
      <w:r w:rsidRPr="00562FBF">
        <w:rPr>
          <w:b/>
          <w:sz w:val="28"/>
          <w:szCs w:val="28"/>
        </w:rPr>
        <w:t>Solicitar presencia y vigilancia</w:t>
      </w:r>
      <w:r w:rsidRPr="00562FBF">
        <w:rPr>
          <w:sz w:val="28"/>
          <w:szCs w:val="28"/>
        </w:rPr>
        <w:t xml:space="preserve"> del personal de </w:t>
      </w:r>
      <w:r w:rsidR="00DB0D1F" w:rsidRPr="00562FBF">
        <w:rPr>
          <w:sz w:val="28"/>
          <w:szCs w:val="28"/>
        </w:rPr>
        <w:t>seguridad si es necesario</w:t>
      </w:r>
      <w:r w:rsidR="00362127">
        <w:rPr>
          <w:sz w:val="28"/>
          <w:szCs w:val="28"/>
        </w:rPr>
        <w:t>, en los lugares que cuenten con estos servicios.</w:t>
      </w:r>
    </w:p>
    <w:p w:rsidR="00987805" w:rsidRPr="00562FBF" w:rsidRDefault="00DB0D1F" w:rsidP="00C413CE">
      <w:pPr>
        <w:pStyle w:val="Prrafodelista"/>
        <w:numPr>
          <w:ilvl w:val="0"/>
          <w:numId w:val="12"/>
        </w:numPr>
        <w:jc w:val="both"/>
        <w:rPr>
          <w:sz w:val="28"/>
          <w:szCs w:val="28"/>
        </w:rPr>
      </w:pPr>
      <w:r w:rsidRPr="00562FBF">
        <w:rPr>
          <w:b/>
          <w:sz w:val="28"/>
          <w:szCs w:val="28"/>
        </w:rPr>
        <w:t>Prov</w:t>
      </w:r>
      <w:r w:rsidR="00C413CE" w:rsidRPr="00562FBF">
        <w:rPr>
          <w:b/>
          <w:sz w:val="28"/>
          <w:szCs w:val="28"/>
        </w:rPr>
        <w:t>eer</w:t>
      </w:r>
      <w:r w:rsidRPr="00562FBF">
        <w:rPr>
          <w:sz w:val="28"/>
          <w:szCs w:val="28"/>
        </w:rPr>
        <w:t xml:space="preserve"> de un espacio seguro para el </w:t>
      </w:r>
      <w:r w:rsidR="004B738C" w:rsidRPr="00562FBF">
        <w:rPr>
          <w:sz w:val="28"/>
          <w:szCs w:val="28"/>
        </w:rPr>
        <w:t>colaborador o colaboradora</w:t>
      </w:r>
      <w:r w:rsidR="00C413CE" w:rsidRPr="00562FBF">
        <w:rPr>
          <w:sz w:val="28"/>
          <w:szCs w:val="28"/>
        </w:rPr>
        <w:t xml:space="preserve"> (ej.: comedor</w:t>
      </w:r>
      <w:r w:rsidR="00F0640E" w:rsidRPr="00562FBF">
        <w:rPr>
          <w:sz w:val="28"/>
          <w:szCs w:val="28"/>
        </w:rPr>
        <w:t>, oficina de jefatura</w:t>
      </w:r>
      <w:r w:rsidR="00C413CE" w:rsidRPr="00562FBF">
        <w:rPr>
          <w:sz w:val="28"/>
          <w:szCs w:val="28"/>
        </w:rPr>
        <w:t>)</w:t>
      </w:r>
      <w:r w:rsidR="004B738C" w:rsidRPr="00562FBF">
        <w:rPr>
          <w:sz w:val="28"/>
          <w:szCs w:val="28"/>
        </w:rPr>
        <w:t>.</w:t>
      </w:r>
    </w:p>
    <w:p w:rsidR="00F0640E" w:rsidRPr="00562FBF" w:rsidRDefault="00F0640E" w:rsidP="00C413CE">
      <w:pPr>
        <w:jc w:val="both"/>
        <w:rPr>
          <w:b/>
          <w:sz w:val="28"/>
          <w:szCs w:val="28"/>
        </w:rPr>
      </w:pPr>
      <w:r w:rsidRPr="00562FBF">
        <w:rPr>
          <w:b/>
          <w:sz w:val="28"/>
          <w:szCs w:val="28"/>
        </w:rPr>
        <w:t>Guía según tipo de situación</w:t>
      </w:r>
    </w:p>
    <w:p w:rsidR="00F0640E" w:rsidRPr="00562FBF" w:rsidRDefault="00F0640E" w:rsidP="00F0640E">
      <w:pPr>
        <w:jc w:val="both"/>
        <w:rPr>
          <w:b/>
          <w:sz w:val="28"/>
          <w:szCs w:val="28"/>
        </w:rPr>
      </w:pPr>
      <w:r w:rsidRPr="00562FBF">
        <w:rPr>
          <w:b/>
          <w:sz w:val="28"/>
          <w:szCs w:val="28"/>
        </w:rPr>
        <w:t>Agresión verbal:</w:t>
      </w:r>
    </w:p>
    <w:p w:rsidR="00F0640E" w:rsidRPr="00562FBF" w:rsidRDefault="00F0640E" w:rsidP="00F0640E">
      <w:pPr>
        <w:pStyle w:val="Prrafodelista"/>
        <w:numPr>
          <w:ilvl w:val="0"/>
          <w:numId w:val="15"/>
        </w:numPr>
        <w:jc w:val="both"/>
        <w:rPr>
          <w:rFonts w:ascii="Calibri" w:hAnsi="Calibri" w:cs="Calibri"/>
          <w:b/>
          <w:sz w:val="28"/>
          <w:szCs w:val="28"/>
        </w:rPr>
      </w:pPr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Reportar inmediatamente a jefatura.</w:t>
      </w:r>
    </w:p>
    <w:p w:rsidR="00F0640E" w:rsidRPr="00562FBF" w:rsidRDefault="00F0640E" w:rsidP="00F0640E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</w:pPr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Jefatura debe ir al lugar de trabajo del colaborador/a.</w:t>
      </w:r>
    </w:p>
    <w:p w:rsidR="00F0640E" w:rsidRPr="00562FBF" w:rsidRDefault="00F0640E" w:rsidP="00F0640E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</w:pPr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Dialogar respetuosamente con el paciente o cliente.</w:t>
      </w:r>
    </w:p>
    <w:p w:rsidR="00F0640E" w:rsidRPr="00562FBF" w:rsidRDefault="00F0640E" w:rsidP="00F0640E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</w:pPr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Separa físicamente al colaborador de la situación, si fuese necesario.</w:t>
      </w:r>
    </w:p>
    <w:p w:rsidR="00F0640E" w:rsidRPr="00562FBF" w:rsidRDefault="00F0640E" w:rsidP="00F0640E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b/>
          <w:sz w:val="28"/>
          <w:szCs w:val="28"/>
        </w:rPr>
      </w:pPr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 xml:space="preserve">Derivar al paciente o cliente con otro colaborador para continuar la atención, siempre en presencia de la jefatura hasta el término de la atención procurando </w:t>
      </w:r>
      <w:bookmarkStart w:id="1" w:name="_Hlk186528418"/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no dilatar en exceso el tiempo de atención</w:t>
      </w:r>
      <w:bookmarkEnd w:id="1"/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.</w:t>
      </w:r>
      <w:r w:rsidRPr="00562FBF">
        <w:rPr>
          <w:b/>
          <w:sz w:val="28"/>
          <w:szCs w:val="28"/>
        </w:rPr>
        <w:t xml:space="preserve"> </w:t>
      </w:r>
    </w:p>
    <w:p w:rsidR="00F0640E" w:rsidRPr="00562FBF" w:rsidRDefault="00F0640E" w:rsidP="00C413CE">
      <w:pPr>
        <w:jc w:val="both"/>
        <w:rPr>
          <w:b/>
          <w:sz w:val="28"/>
          <w:szCs w:val="28"/>
        </w:rPr>
      </w:pPr>
      <w:r w:rsidRPr="00562FBF">
        <w:rPr>
          <w:b/>
          <w:sz w:val="28"/>
          <w:szCs w:val="28"/>
        </w:rPr>
        <w:lastRenderedPageBreak/>
        <w:t>Amenazas intimidatorias</w:t>
      </w:r>
      <w:r w:rsidR="00210CE6" w:rsidRPr="00562FBF">
        <w:rPr>
          <w:b/>
          <w:sz w:val="28"/>
          <w:szCs w:val="28"/>
        </w:rPr>
        <w:t>:</w:t>
      </w:r>
    </w:p>
    <w:p w:rsidR="00F0640E" w:rsidRPr="00562FBF" w:rsidRDefault="00F0640E" w:rsidP="00A6767F">
      <w:pPr>
        <w:pStyle w:val="Prrafodelista"/>
        <w:numPr>
          <w:ilvl w:val="0"/>
          <w:numId w:val="15"/>
        </w:numPr>
        <w:jc w:val="both"/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</w:pPr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Reportar inmediatamente a Jefatura.</w:t>
      </w:r>
    </w:p>
    <w:p w:rsidR="00F0640E" w:rsidRPr="00562FBF" w:rsidRDefault="00F0640E" w:rsidP="00A6767F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</w:pPr>
      <w:bookmarkStart w:id="2" w:name="_Hlk186528772"/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Si el área cuenta con guardia, solicitar su presencia.</w:t>
      </w:r>
    </w:p>
    <w:bookmarkEnd w:id="2"/>
    <w:p w:rsidR="00F0640E" w:rsidRPr="00562FBF" w:rsidRDefault="00F0640E" w:rsidP="00A6767F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</w:pPr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Separar físicamente al colaborador de la situación (Indicarle que espere en la oficina de la Jefatura)</w:t>
      </w:r>
      <w:r w:rsidR="00A6767F"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.</w:t>
      </w:r>
    </w:p>
    <w:p w:rsidR="00F0640E" w:rsidRPr="00562FBF" w:rsidRDefault="00F0640E" w:rsidP="00A6767F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</w:pPr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Derivar atención a otro compañero, teniendo presencia de 3 personas (</w:t>
      </w:r>
      <w:r w:rsidR="00A6767F"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 xml:space="preserve">Ej.: Jefatura, </w:t>
      </w:r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guardia</w:t>
      </w:r>
      <w:r w:rsidR="00A6767F"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 xml:space="preserve"> </w:t>
      </w:r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y colaborador</w:t>
      </w:r>
      <w:r w:rsidR="0090628A"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)</w:t>
      </w:r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 xml:space="preserve"> hasta el </w:t>
      </w:r>
      <w:r w:rsidR="00A6767F"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término de la atención.</w:t>
      </w:r>
    </w:p>
    <w:p w:rsidR="00F0640E" w:rsidRPr="00562FBF" w:rsidRDefault="00F0640E" w:rsidP="00A6767F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</w:pPr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Sin dilatar en exceso el tiempo de atención</w:t>
      </w:r>
      <w:r w:rsidR="00A6767F"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.</w:t>
      </w:r>
    </w:p>
    <w:p w:rsidR="00F0640E" w:rsidRPr="00562FBF" w:rsidRDefault="001450A0" w:rsidP="00C413CE">
      <w:pPr>
        <w:jc w:val="both"/>
        <w:rPr>
          <w:b/>
          <w:sz w:val="28"/>
          <w:szCs w:val="28"/>
        </w:rPr>
      </w:pPr>
      <w:r w:rsidRPr="00562FBF">
        <w:rPr>
          <w:b/>
          <w:sz w:val="28"/>
          <w:szCs w:val="28"/>
        </w:rPr>
        <w:t>Agresión a la integridad física y/o psicológica</w:t>
      </w:r>
      <w:r w:rsidR="00210CE6" w:rsidRPr="00562FBF">
        <w:rPr>
          <w:b/>
          <w:sz w:val="28"/>
          <w:szCs w:val="28"/>
        </w:rPr>
        <w:t>:</w:t>
      </w:r>
    </w:p>
    <w:p w:rsidR="00E707B5" w:rsidRPr="00562FBF" w:rsidRDefault="00E707B5" w:rsidP="00E707B5">
      <w:pPr>
        <w:numPr>
          <w:ilvl w:val="0"/>
          <w:numId w:val="15"/>
        </w:numPr>
        <w:contextualSpacing/>
        <w:jc w:val="both"/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</w:pPr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Reportar inmediatamente a Jefatura.</w:t>
      </w:r>
    </w:p>
    <w:p w:rsidR="00E707B5" w:rsidRPr="00562FBF" w:rsidRDefault="00E707B5" w:rsidP="00E707B5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</w:pPr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Si el área cuenta con guardia, solicitar su presencia.</w:t>
      </w:r>
    </w:p>
    <w:p w:rsidR="00E707B5" w:rsidRPr="00562FBF" w:rsidRDefault="00E707B5" w:rsidP="00E707B5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</w:pPr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Separar físicamente al colaborador de la situación (Indicarle que espere en la oficina de la Jefatura).</w:t>
      </w:r>
    </w:p>
    <w:p w:rsidR="00E707B5" w:rsidRPr="00562FBF" w:rsidRDefault="00E707B5" w:rsidP="00E707B5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</w:pPr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Si la situación lo permite</w:t>
      </w:r>
      <w:r w:rsidR="0090628A"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,</w:t>
      </w:r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 xml:space="preserve"> continuar la atención con otro compañero, teniendo presencia de 3 personas (Ej.: Jefatura, guardia y colaborador</w:t>
      </w:r>
      <w:r w:rsidR="005028B8"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)</w:t>
      </w:r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 xml:space="preserve"> hasta el término de la atención.</w:t>
      </w:r>
    </w:p>
    <w:p w:rsidR="00E707B5" w:rsidRPr="00562FBF" w:rsidRDefault="00E707B5" w:rsidP="00E707B5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</w:pPr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Sin dilatar en exceso el tiempo de atención.</w:t>
      </w:r>
    </w:p>
    <w:p w:rsidR="00E707B5" w:rsidRPr="00562FBF" w:rsidRDefault="00E707B5" w:rsidP="00E707B5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</w:pPr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Derivar al colaborador/a afectado a la Asociación Chilena de Seguridad</w:t>
      </w:r>
      <w:r w:rsidR="00EB4FFD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 xml:space="preserve"> en coordinación con Prevención de Riesgos</w:t>
      </w:r>
      <w:r w:rsidR="00DB1195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, para atención médica y/o atención psicológica temprana.</w:t>
      </w:r>
    </w:p>
    <w:p w:rsidR="00210CE6" w:rsidRPr="00562FBF" w:rsidRDefault="00210CE6" w:rsidP="00210CE6">
      <w:pPr>
        <w:spacing w:after="160" w:line="259" w:lineRule="auto"/>
        <w:contextualSpacing/>
        <w:jc w:val="both"/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</w:pPr>
    </w:p>
    <w:p w:rsidR="00210CE6" w:rsidRPr="00562FBF" w:rsidRDefault="00210CE6" w:rsidP="00133F06">
      <w:pPr>
        <w:jc w:val="both"/>
        <w:rPr>
          <w:b/>
          <w:sz w:val="28"/>
          <w:szCs w:val="28"/>
        </w:rPr>
      </w:pPr>
      <w:r w:rsidRPr="00562FBF">
        <w:rPr>
          <w:b/>
          <w:sz w:val="28"/>
          <w:szCs w:val="28"/>
        </w:rPr>
        <w:t>Agresión escrita:</w:t>
      </w:r>
    </w:p>
    <w:p w:rsidR="00210CE6" w:rsidRPr="00562FBF" w:rsidRDefault="00133F06" w:rsidP="00133F0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</w:pPr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Informar a jefatura.</w:t>
      </w:r>
    </w:p>
    <w:p w:rsidR="00133F06" w:rsidRPr="00562FBF" w:rsidRDefault="00133F06" w:rsidP="00133F0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</w:pPr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Reenviar correo a la jefatura.</w:t>
      </w:r>
    </w:p>
    <w:p w:rsidR="00133F06" w:rsidRPr="00562FBF" w:rsidRDefault="00133F06" w:rsidP="00133F0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</w:pPr>
      <w:r w:rsidRPr="00562FBF"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  <w:t>Jefatura responder al correo.</w:t>
      </w:r>
    </w:p>
    <w:p w:rsidR="00133F06" w:rsidRPr="00562FBF" w:rsidRDefault="00133F06" w:rsidP="00C413CE">
      <w:pPr>
        <w:jc w:val="both"/>
        <w:rPr>
          <w:sz w:val="28"/>
          <w:szCs w:val="28"/>
        </w:rPr>
      </w:pPr>
    </w:p>
    <w:p w:rsidR="001450A0" w:rsidRPr="00562FBF" w:rsidRDefault="00133F06" w:rsidP="00C413CE">
      <w:pPr>
        <w:jc w:val="both"/>
        <w:rPr>
          <w:sz w:val="28"/>
          <w:szCs w:val="28"/>
        </w:rPr>
      </w:pPr>
      <w:r w:rsidRPr="00562FBF">
        <w:rPr>
          <w:sz w:val="28"/>
          <w:szCs w:val="28"/>
        </w:rPr>
        <w:t>En las situaciones que se vea amenazada la integridad f</w:t>
      </w:r>
      <w:r w:rsidR="00EF2F73">
        <w:rPr>
          <w:sz w:val="28"/>
          <w:szCs w:val="28"/>
        </w:rPr>
        <w:t>í</w:t>
      </w:r>
      <w:r w:rsidRPr="00562FBF">
        <w:rPr>
          <w:sz w:val="28"/>
          <w:szCs w:val="28"/>
        </w:rPr>
        <w:t>s</w:t>
      </w:r>
      <w:r w:rsidR="00EF2F73">
        <w:rPr>
          <w:sz w:val="28"/>
          <w:szCs w:val="28"/>
        </w:rPr>
        <w:t>i</w:t>
      </w:r>
      <w:r w:rsidRPr="00562FBF">
        <w:rPr>
          <w:sz w:val="28"/>
          <w:szCs w:val="28"/>
        </w:rPr>
        <w:t xml:space="preserve">ca del </w:t>
      </w:r>
      <w:r w:rsidR="00EF2F73">
        <w:rPr>
          <w:sz w:val="28"/>
          <w:szCs w:val="28"/>
        </w:rPr>
        <w:t xml:space="preserve">colaborador/a o del </w:t>
      </w:r>
      <w:r w:rsidRPr="00562FBF">
        <w:rPr>
          <w:sz w:val="28"/>
          <w:szCs w:val="28"/>
        </w:rPr>
        <w:t>equipo de trabajo o pacientes/clientes presentes</w:t>
      </w:r>
      <w:r w:rsidR="005C2A0A" w:rsidRPr="00562FBF">
        <w:rPr>
          <w:sz w:val="28"/>
          <w:szCs w:val="28"/>
        </w:rPr>
        <w:t>,</w:t>
      </w:r>
      <w:r w:rsidRPr="00562FBF">
        <w:rPr>
          <w:sz w:val="28"/>
          <w:szCs w:val="28"/>
        </w:rPr>
        <w:t xml:space="preserve"> se debe llamar inmediatamente a Carabineros al n</w:t>
      </w:r>
      <w:r w:rsidR="00E36F0E">
        <w:rPr>
          <w:sz w:val="28"/>
          <w:szCs w:val="28"/>
        </w:rPr>
        <w:t>ú</w:t>
      </w:r>
      <w:r w:rsidRPr="00562FBF">
        <w:rPr>
          <w:sz w:val="28"/>
          <w:szCs w:val="28"/>
        </w:rPr>
        <w:t>mero 133.</w:t>
      </w:r>
    </w:p>
    <w:p w:rsidR="00987805" w:rsidRPr="00562FBF" w:rsidRDefault="00C413CE" w:rsidP="00C413CE">
      <w:pPr>
        <w:jc w:val="both"/>
        <w:rPr>
          <w:b/>
          <w:sz w:val="28"/>
          <w:szCs w:val="28"/>
        </w:rPr>
      </w:pPr>
      <w:r w:rsidRPr="00562FBF">
        <w:rPr>
          <w:b/>
          <w:sz w:val="28"/>
          <w:szCs w:val="28"/>
        </w:rPr>
        <w:t>APOYO AL COLABORADOR O COLABORADORA</w:t>
      </w:r>
    </w:p>
    <w:p w:rsidR="004B738C" w:rsidRPr="00562FBF" w:rsidRDefault="004B738C" w:rsidP="00C413CE">
      <w:pPr>
        <w:jc w:val="both"/>
        <w:rPr>
          <w:sz w:val="28"/>
          <w:szCs w:val="28"/>
        </w:rPr>
      </w:pPr>
      <w:r w:rsidRPr="00562FBF">
        <w:rPr>
          <w:sz w:val="28"/>
          <w:szCs w:val="28"/>
        </w:rPr>
        <w:lastRenderedPageBreak/>
        <w:t xml:space="preserve">La Institución </w:t>
      </w:r>
      <w:r w:rsidR="00C413CE" w:rsidRPr="00562FBF">
        <w:rPr>
          <w:sz w:val="28"/>
          <w:szCs w:val="28"/>
        </w:rPr>
        <w:t>proveerá</w:t>
      </w:r>
      <w:r w:rsidRPr="00562FBF">
        <w:rPr>
          <w:sz w:val="28"/>
          <w:szCs w:val="28"/>
        </w:rPr>
        <w:t xml:space="preserve"> al colaborador o colaboradora afectada:</w:t>
      </w:r>
    </w:p>
    <w:p w:rsidR="004B738C" w:rsidRPr="00562FBF" w:rsidRDefault="006B797A" w:rsidP="00C413CE">
      <w:pPr>
        <w:pStyle w:val="Prrafodelista"/>
        <w:numPr>
          <w:ilvl w:val="0"/>
          <w:numId w:val="13"/>
        </w:numPr>
        <w:jc w:val="both"/>
        <w:rPr>
          <w:sz w:val="28"/>
          <w:szCs w:val="28"/>
        </w:rPr>
      </w:pPr>
      <w:r w:rsidRPr="00562FBF">
        <w:rPr>
          <w:sz w:val="28"/>
          <w:szCs w:val="28"/>
        </w:rPr>
        <w:t xml:space="preserve">Derivación inmediata a la Asociación Chilena de Seguridad, para atención de lesiones </w:t>
      </w:r>
      <w:r w:rsidR="00DB0D1F" w:rsidRPr="00562FBF">
        <w:rPr>
          <w:sz w:val="28"/>
          <w:szCs w:val="28"/>
        </w:rPr>
        <w:t>físicas</w:t>
      </w:r>
      <w:r w:rsidRPr="00562FBF">
        <w:rPr>
          <w:sz w:val="28"/>
          <w:szCs w:val="28"/>
        </w:rPr>
        <w:t xml:space="preserve"> o </w:t>
      </w:r>
      <w:r w:rsidR="00DB0D1F" w:rsidRPr="00562FBF">
        <w:rPr>
          <w:sz w:val="28"/>
          <w:szCs w:val="28"/>
        </w:rPr>
        <w:t>psicológicas</w:t>
      </w:r>
      <w:r w:rsidRPr="00562FBF">
        <w:rPr>
          <w:sz w:val="28"/>
          <w:szCs w:val="28"/>
        </w:rPr>
        <w:t>.</w:t>
      </w:r>
    </w:p>
    <w:p w:rsidR="004B738C" w:rsidRPr="00562FBF" w:rsidRDefault="004B738C" w:rsidP="00C413CE">
      <w:pPr>
        <w:pStyle w:val="Prrafodelista"/>
        <w:numPr>
          <w:ilvl w:val="0"/>
          <w:numId w:val="13"/>
        </w:numPr>
        <w:jc w:val="both"/>
        <w:rPr>
          <w:sz w:val="28"/>
          <w:szCs w:val="28"/>
        </w:rPr>
      </w:pPr>
      <w:r w:rsidRPr="00562FBF">
        <w:rPr>
          <w:sz w:val="28"/>
          <w:szCs w:val="28"/>
        </w:rPr>
        <w:t xml:space="preserve">Brindar información al colaborador o colaboradora sobre el </w:t>
      </w:r>
      <w:r w:rsidRPr="00562FBF">
        <w:rPr>
          <w:i/>
          <w:sz w:val="28"/>
          <w:szCs w:val="28"/>
        </w:rPr>
        <w:t>PROTOCOLO DE PREVENCIÓN DE ACOSO SEXUAL, LABORAL Y VIOLENCIA EN EL TRABAJO</w:t>
      </w:r>
      <w:r w:rsidRPr="00562FBF">
        <w:rPr>
          <w:sz w:val="28"/>
          <w:szCs w:val="28"/>
        </w:rPr>
        <w:t xml:space="preserve"> y el </w:t>
      </w:r>
      <w:r w:rsidRPr="00562FBF">
        <w:rPr>
          <w:i/>
          <w:sz w:val="28"/>
          <w:szCs w:val="28"/>
        </w:rPr>
        <w:t>PROCEDIMIENTO DE INVESTIGACIÓN Y SANCIÓN DEL ACOSO SEXUAL, LABORAL Y LA VIOLENCIA EN EL TRABAJO</w:t>
      </w:r>
      <w:r w:rsidRPr="00562FBF">
        <w:rPr>
          <w:sz w:val="28"/>
          <w:szCs w:val="28"/>
        </w:rPr>
        <w:t>.</w:t>
      </w:r>
    </w:p>
    <w:p w:rsidR="00987805" w:rsidRPr="00562FBF" w:rsidRDefault="004B738C" w:rsidP="00C413CE">
      <w:pPr>
        <w:jc w:val="both"/>
        <w:rPr>
          <w:b/>
          <w:sz w:val="28"/>
          <w:szCs w:val="28"/>
        </w:rPr>
      </w:pPr>
      <w:r w:rsidRPr="00562FBF">
        <w:rPr>
          <w:b/>
          <w:sz w:val="28"/>
          <w:szCs w:val="28"/>
        </w:rPr>
        <w:t>REPORTE</w:t>
      </w:r>
      <w:r w:rsidR="00F0640E" w:rsidRPr="00562FBF">
        <w:rPr>
          <w:b/>
          <w:sz w:val="28"/>
          <w:szCs w:val="28"/>
        </w:rPr>
        <w:t xml:space="preserve"> FINAL</w:t>
      </w:r>
    </w:p>
    <w:p w:rsidR="003A5EF2" w:rsidRDefault="004B738C" w:rsidP="00C413CE">
      <w:pPr>
        <w:jc w:val="both"/>
        <w:rPr>
          <w:sz w:val="28"/>
          <w:szCs w:val="28"/>
        </w:rPr>
      </w:pPr>
      <w:r w:rsidRPr="00562FBF">
        <w:rPr>
          <w:sz w:val="28"/>
          <w:szCs w:val="28"/>
        </w:rPr>
        <w:t>La jefatura debe d</w:t>
      </w:r>
      <w:r w:rsidR="00DB0D1F" w:rsidRPr="00562FBF">
        <w:rPr>
          <w:sz w:val="28"/>
          <w:szCs w:val="28"/>
        </w:rPr>
        <w:t>ocumentar detalladamente el incidente, incluyendo fecha, hora, descripción de los hechos, medidas tomadas y resultados</w:t>
      </w:r>
      <w:r w:rsidRPr="00562FBF">
        <w:rPr>
          <w:sz w:val="28"/>
          <w:szCs w:val="28"/>
        </w:rPr>
        <w:t xml:space="preserve"> a su jefatura directa por correo </w:t>
      </w:r>
      <w:r w:rsidR="00DB0D1F" w:rsidRPr="00562FBF">
        <w:rPr>
          <w:sz w:val="28"/>
          <w:szCs w:val="28"/>
        </w:rPr>
        <w:t>electrónico</w:t>
      </w:r>
      <w:r w:rsidR="00B55322" w:rsidRPr="00562FBF">
        <w:rPr>
          <w:sz w:val="28"/>
          <w:szCs w:val="28"/>
        </w:rPr>
        <w:t>.</w:t>
      </w:r>
    </w:p>
    <w:p w:rsidR="004B738C" w:rsidRPr="00562FBF" w:rsidRDefault="003A5EF2" w:rsidP="00C41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Los hechos denunciados por el afectado deben ser en forma escrita o si es en forma verbal, se debe levantar un acta con la declaración y este documento debe ser firmado por el trabajador afectado. </w:t>
      </w:r>
      <w:r w:rsidR="00DB0D1F" w:rsidRPr="00562FBF">
        <w:rPr>
          <w:sz w:val="28"/>
          <w:szCs w:val="28"/>
        </w:rPr>
        <w:br/>
      </w:r>
    </w:p>
    <w:p w:rsidR="00987805" w:rsidRPr="00562FBF" w:rsidRDefault="006B797A" w:rsidP="00C413CE">
      <w:pPr>
        <w:jc w:val="both"/>
        <w:rPr>
          <w:b/>
          <w:sz w:val="28"/>
          <w:szCs w:val="28"/>
        </w:rPr>
      </w:pPr>
      <w:r w:rsidRPr="00562FBF">
        <w:rPr>
          <w:b/>
          <w:sz w:val="28"/>
          <w:szCs w:val="28"/>
        </w:rPr>
        <w:t>MEDIDAS PREVENTIVAS</w:t>
      </w:r>
    </w:p>
    <w:p w:rsidR="004B738C" w:rsidRPr="00C413CE" w:rsidRDefault="004B738C" w:rsidP="00C413CE">
      <w:pPr>
        <w:jc w:val="both"/>
        <w:rPr>
          <w:sz w:val="28"/>
          <w:szCs w:val="28"/>
        </w:rPr>
      </w:pPr>
      <w:r w:rsidRPr="00562FBF">
        <w:rPr>
          <w:sz w:val="28"/>
          <w:szCs w:val="28"/>
        </w:rPr>
        <w:t xml:space="preserve">Las medidas preventivas </w:t>
      </w:r>
      <w:r w:rsidR="00DB0D1F" w:rsidRPr="00562FBF">
        <w:rPr>
          <w:sz w:val="28"/>
          <w:szCs w:val="28"/>
        </w:rPr>
        <w:t>están</w:t>
      </w:r>
      <w:r w:rsidRPr="00562FBF">
        <w:rPr>
          <w:sz w:val="28"/>
          <w:szCs w:val="28"/>
        </w:rPr>
        <w:t xml:space="preserve"> contempladas en el </w:t>
      </w:r>
      <w:r w:rsidRPr="00562FBF">
        <w:rPr>
          <w:i/>
          <w:sz w:val="28"/>
          <w:szCs w:val="28"/>
        </w:rPr>
        <w:t>PROTOCOLO DE PREVENCIÓN DE ACOSO SEXUAL, LABORAL Y VIOLENCIA EN EL TRABAJO</w:t>
      </w:r>
      <w:r w:rsidRPr="00562FBF">
        <w:rPr>
          <w:sz w:val="28"/>
          <w:szCs w:val="28"/>
        </w:rPr>
        <w:t xml:space="preserve"> vigente.</w:t>
      </w:r>
    </w:p>
    <w:sectPr w:rsidR="004B738C" w:rsidRPr="00C413CE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634" w:rsidRDefault="00C14634" w:rsidP="00B13412">
      <w:pPr>
        <w:spacing w:after="0" w:line="240" w:lineRule="auto"/>
      </w:pPr>
      <w:r>
        <w:separator/>
      </w:r>
    </w:p>
  </w:endnote>
  <w:endnote w:type="continuationSeparator" w:id="0">
    <w:p w:rsidR="00C14634" w:rsidRDefault="00C14634" w:rsidP="00B1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634" w:rsidRDefault="00C14634" w:rsidP="00B13412">
      <w:pPr>
        <w:spacing w:after="0" w:line="240" w:lineRule="auto"/>
      </w:pPr>
      <w:r>
        <w:separator/>
      </w:r>
    </w:p>
  </w:footnote>
  <w:footnote w:type="continuationSeparator" w:id="0">
    <w:p w:rsidR="00C14634" w:rsidRDefault="00C14634" w:rsidP="00B1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412" w:rsidRDefault="00B1341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-342900</wp:posOffset>
          </wp:positionV>
          <wp:extent cx="1122680" cy="802768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2680" cy="802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3C3A45"/>
    <w:multiLevelType w:val="hybridMultilevel"/>
    <w:tmpl w:val="6DB29EB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B5463"/>
    <w:multiLevelType w:val="hybridMultilevel"/>
    <w:tmpl w:val="33442A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171A5"/>
    <w:multiLevelType w:val="hybridMultilevel"/>
    <w:tmpl w:val="3A66AA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E7312"/>
    <w:multiLevelType w:val="hybridMultilevel"/>
    <w:tmpl w:val="851040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D264E"/>
    <w:multiLevelType w:val="hybridMultilevel"/>
    <w:tmpl w:val="7ACED50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11FF3"/>
    <w:multiLevelType w:val="hybridMultilevel"/>
    <w:tmpl w:val="AFEC898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E1BA6"/>
    <w:multiLevelType w:val="hybridMultilevel"/>
    <w:tmpl w:val="D7D6CA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2"/>
  </w:num>
  <w:num w:numId="12">
    <w:abstractNumId w:val="10"/>
  </w:num>
  <w:num w:numId="13">
    <w:abstractNumId w:val="9"/>
  </w:num>
  <w:num w:numId="14">
    <w:abstractNumId w:val="14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61DE"/>
    <w:rsid w:val="00034616"/>
    <w:rsid w:val="0006063C"/>
    <w:rsid w:val="00080693"/>
    <w:rsid w:val="00133F06"/>
    <w:rsid w:val="001450A0"/>
    <w:rsid w:val="0015074B"/>
    <w:rsid w:val="00163F1A"/>
    <w:rsid w:val="001D55EA"/>
    <w:rsid w:val="00210CE6"/>
    <w:rsid w:val="0029639D"/>
    <w:rsid w:val="00326F90"/>
    <w:rsid w:val="00362127"/>
    <w:rsid w:val="003A5EF2"/>
    <w:rsid w:val="00420AD6"/>
    <w:rsid w:val="004B738C"/>
    <w:rsid w:val="005028B8"/>
    <w:rsid w:val="00562FBF"/>
    <w:rsid w:val="005C2A0A"/>
    <w:rsid w:val="006B797A"/>
    <w:rsid w:val="00774890"/>
    <w:rsid w:val="007E64D1"/>
    <w:rsid w:val="00832948"/>
    <w:rsid w:val="0087197B"/>
    <w:rsid w:val="0090628A"/>
    <w:rsid w:val="00987805"/>
    <w:rsid w:val="009D38CC"/>
    <w:rsid w:val="00A6767F"/>
    <w:rsid w:val="00AA1D8D"/>
    <w:rsid w:val="00B13412"/>
    <w:rsid w:val="00B47730"/>
    <w:rsid w:val="00B55322"/>
    <w:rsid w:val="00C14634"/>
    <w:rsid w:val="00C413CE"/>
    <w:rsid w:val="00CB0664"/>
    <w:rsid w:val="00DA140E"/>
    <w:rsid w:val="00DB0D1F"/>
    <w:rsid w:val="00DB1195"/>
    <w:rsid w:val="00E36F0E"/>
    <w:rsid w:val="00E707B5"/>
    <w:rsid w:val="00EB26CD"/>
    <w:rsid w:val="00EB4FFD"/>
    <w:rsid w:val="00EF2F73"/>
    <w:rsid w:val="00EF34BA"/>
    <w:rsid w:val="00F0640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docId w15:val="{24664B47-F349-4299-AD77-2C4E9ABA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7B5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0ED62A-302F-4515-B33A-D9219A4B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 Rivera</cp:lastModifiedBy>
  <cp:revision>3</cp:revision>
  <dcterms:created xsi:type="dcterms:W3CDTF">2025-03-06T19:52:00Z</dcterms:created>
  <dcterms:modified xsi:type="dcterms:W3CDTF">2025-05-07T14:53:00Z</dcterms:modified>
  <cp:category/>
</cp:coreProperties>
</file>